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451" w14:textId="36A1AA32" w:rsidR="00267C1E" w:rsidRDefault="00267C1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0B0BB0" wp14:editId="141D91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8605" cy="1113155"/>
            <wp:effectExtent l="0" t="0" r="4445" b="0"/>
            <wp:wrapSquare wrapText="bothSides"/>
            <wp:docPr id="1203782446" name="Picture 559750379">
              <a:extLst xmlns:a="http://schemas.openxmlformats.org/drawingml/2006/main">
                <a:ext uri="{FF2B5EF4-FFF2-40B4-BE49-F238E27FC236}">
                  <a16:creationId xmlns:a16="http://schemas.microsoft.com/office/drawing/2014/main" id="{724AE965-29BF-9161-C043-720C5D7372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82446" name="Picture 559750379">
                      <a:extLst>
                        <a:ext uri="{FF2B5EF4-FFF2-40B4-BE49-F238E27FC236}">
                          <a16:creationId xmlns:a16="http://schemas.microsoft.com/office/drawing/2014/main" id="{724AE965-29BF-9161-C043-720C5D7372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11315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EF2D3" w14:textId="6469BD9A" w:rsidR="00267C1E" w:rsidRDefault="00267C1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0D7BABB" w14:textId="77777777" w:rsidR="00267C1E" w:rsidRDefault="00267C1E" w:rsidP="00267C1E">
      <w:pPr>
        <w:rPr>
          <w:rFonts w:asciiTheme="majorHAnsi" w:hAnsiTheme="majorHAnsi" w:cstheme="majorHAnsi"/>
          <w:b/>
          <w:sz w:val="28"/>
          <w:szCs w:val="28"/>
        </w:rPr>
      </w:pPr>
    </w:p>
    <w:p w14:paraId="36CE198C" w14:textId="1313BF8F" w:rsidR="005773D1" w:rsidRPr="00365EF9" w:rsidRDefault="00171457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/>
      </w:r>
      <w:r w:rsidR="00000000" w:rsidRPr="00365EF9">
        <w:rPr>
          <w:rFonts w:asciiTheme="majorHAnsi" w:hAnsiTheme="majorHAnsi" w:cstheme="majorHAnsi"/>
          <w:b/>
          <w:sz w:val="28"/>
          <w:szCs w:val="28"/>
        </w:rPr>
        <w:t>Kall eftir ágripum</w:t>
      </w:r>
      <w:r w:rsidR="00365EF9">
        <w:rPr>
          <w:rFonts w:asciiTheme="majorHAnsi" w:hAnsiTheme="majorHAnsi" w:cstheme="majorHAnsi"/>
          <w:b/>
          <w:sz w:val="28"/>
          <w:szCs w:val="28"/>
        </w:rPr>
        <w:t xml:space="preserve"> fyrir Iðjuþjálfaþing 2026</w:t>
      </w:r>
    </w:p>
    <w:p w14:paraId="19A2A10A" w14:textId="637EA6FA" w:rsidR="00060D43" w:rsidRDefault="00F74C8E" w:rsidP="003D28D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Óskað er eftir </w:t>
      </w:r>
      <w:r w:rsidRPr="00521C6A">
        <w:rPr>
          <w:rFonts w:ascii="Calibri" w:hAnsi="Calibri" w:cs="Calibri"/>
        </w:rPr>
        <w:t>ágripum fyrir</w:t>
      </w:r>
      <w:r w:rsidRPr="00F74C8E">
        <w:rPr>
          <w:rFonts w:ascii="Calibri" w:hAnsi="Calibri" w:cs="Calibri"/>
          <w:b/>
          <w:bCs/>
        </w:rPr>
        <w:t xml:space="preserve"> Iðjuþjálfaþing</w:t>
      </w:r>
      <w:r w:rsidRPr="00521C6A">
        <w:rPr>
          <w:rFonts w:ascii="Calibri" w:hAnsi="Calibri" w:cs="Calibri"/>
        </w:rPr>
        <w:t xml:space="preserve"> sem haldi</w:t>
      </w:r>
      <w:r>
        <w:rPr>
          <w:rFonts w:ascii="Calibri" w:hAnsi="Calibri" w:cs="Calibri"/>
        </w:rPr>
        <w:t>ð</w:t>
      </w:r>
      <w:r w:rsidRPr="00521C6A">
        <w:rPr>
          <w:rFonts w:ascii="Calibri" w:hAnsi="Calibri" w:cs="Calibri"/>
        </w:rPr>
        <w:t xml:space="preserve"> verður </w:t>
      </w:r>
      <w:r w:rsidRPr="00F74C8E">
        <w:rPr>
          <w:rFonts w:ascii="Calibri" w:hAnsi="Calibri" w:cs="Calibri"/>
          <w:b/>
          <w:bCs/>
        </w:rPr>
        <w:t>23. október 2026</w:t>
      </w:r>
      <w:r w:rsidRPr="00521C6A">
        <w:rPr>
          <w:rFonts w:ascii="Calibri" w:hAnsi="Calibri" w:cs="Calibri"/>
        </w:rPr>
        <w:t xml:space="preserve"> á </w:t>
      </w:r>
      <w:r w:rsidRPr="00F74C8E">
        <w:rPr>
          <w:rFonts w:ascii="Calibri" w:hAnsi="Calibri" w:cs="Calibri"/>
          <w:b/>
          <w:bCs/>
        </w:rPr>
        <w:t xml:space="preserve">Reykjavík Hilton Nordica. </w:t>
      </w:r>
      <w:r w:rsidR="00102179">
        <w:rPr>
          <w:rFonts w:ascii="Calibri" w:hAnsi="Calibri" w:cs="Calibri"/>
        </w:rPr>
        <w:t>Leitað er</w:t>
      </w:r>
      <w:r w:rsidRPr="00521C6A">
        <w:rPr>
          <w:rFonts w:ascii="Calibri" w:hAnsi="Calibri" w:cs="Calibri"/>
        </w:rPr>
        <w:t xml:space="preserve"> eftir </w:t>
      </w:r>
      <w:r>
        <w:rPr>
          <w:rFonts w:ascii="Calibri" w:hAnsi="Calibri" w:cs="Calibri"/>
        </w:rPr>
        <w:t xml:space="preserve">munnlegum </w:t>
      </w:r>
      <w:r w:rsidRPr="00521C6A">
        <w:rPr>
          <w:rFonts w:ascii="Calibri" w:hAnsi="Calibri" w:cs="Calibri"/>
        </w:rPr>
        <w:t>erindum</w:t>
      </w:r>
      <w:r>
        <w:rPr>
          <w:rFonts w:ascii="Calibri" w:hAnsi="Calibri" w:cs="Calibri"/>
        </w:rPr>
        <w:t xml:space="preserve"> og</w:t>
      </w:r>
      <w:r w:rsidRPr="00521C6A">
        <w:rPr>
          <w:rFonts w:ascii="Calibri" w:hAnsi="Calibri" w:cs="Calibri"/>
        </w:rPr>
        <w:t xml:space="preserve"> veggspjöldum sem tengjast </w:t>
      </w:r>
      <w:r w:rsidRPr="00F74C8E">
        <w:rPr>
          <w:rFonts w:ascii="Calibri" w:hAnsi="Calibri" w:cs="Calibri"/>
          <w:b/>
          <w:bCs/>
        </w:rPr>
        <w:t>fortíð</w:t>
      </w:r>
      <w:r>
        <w:rPr>
          <w:rFonts w:ascii="Calibri" w:hAnsi="Calibri" w:cs="Calibri"/>
        </w:rPr>
        <w:t xml:space="preserve">, </w:t>
      </w:r>
      <w:r w:rsidRPr="00F74C8E">
        <w:rPr>
          <w:rFonts w:ascii="Calibri" w:hAnsi="Calibri" w:cs="Calibri"/>
          <w:b/>
          <w:bCs/>
        </w:rPr>
        <w:t xml:space="preserve">nútíð </w:t>
      </w:r>
      <w:r>
        <w:rPr>
          <w:rFonts w:ascii="Calibri" w:hAnsi="Calibri" w:cs="Calibri"/>
        </w:rPr>
        <w:t xml:space="preserve">og </w:t>
      </w:r>
      <w:r w:rsidRPr="00F74C8E">
        <w:rPr>
          <w:rFonts w:ascii="Calibri" w:hAnsi="Calibri" w:cs="Calibri"/>
          <w:b/>
          <w:bCs/>
        </w:rPr>
        <w:t xml:space="preserve">framtíð </w:t>
      </w:r>
      <w:r>
        <w:rPr>
          <w:rFonts w:ascii="Calibri" w:hAnsi="Calibri" w:cs="Calibri"/>
        </w:rPr>
        <w:t xml:space="preserve">iðjuþjálfunar á Íslandi </w:t>
      </w:r>
      <w:r w:rsidRPr="00521C6A">
        <w:rPr>
          <w:rFonts w:ascii="Calibri" w:hAnsi="Calibri" w:cs="Calibri"/>
        </w:rPr>
        <w:t xml:space="preserve">og varpa ljósi á rannsóknir, verkefni, nýsköpun eða reynslu </w:t>
      </w:r>
      <w:r>
        <w:rPr>
          <w:rFonts w:ascii="Calibri" w:hAnsi="Calibri" w:cs="Calibri"/>
        </w:rPr>
        <w:t xml:space="preserve">af starfsvettvangi iðjuþjálfa. </w:t>
      </w:r>
      <w:r w:rsidRPr="00521C6A">
        <w:rPr>
          <w:rFonts w:ascii="Calibri" w:hAnsi="Calibri" w:cs="Calibri"/>
        </w:rPr>
        <w:br/>
      </w:r>
    </w:p>
    <w:p w14:paraId="79CD9F84" w14:textId="378D0A95" w:rsidR="003D28DB" w:rsidRPr="00DF4782" w:rsidRDefault="00000000" w:rsidP="003D28DB">
      <w:pPr>
        <w:rPr>
          <w:rFonts w:ascii="Calibri" w:hAnsi="Calibri" w:cs="Calibri"/>
          <w:b/>
        </w:rPr>
      </w:pPr>
      <w:r w:rsidRPr="00521C6A">
        <w:rPr>
          <w:rFonts w:ascii="Calibri" w:hAnsi="Calibri" w:cs="Calibri"/>
          <w:b/>
        </w:rPr>
        <w:t>Leiðbeiningar fyrir ágrip</w:t>
      </w:r>
      <w:r w:rsidR="00AF4983">
        <w:rPr>
          <w:rFonts w:ascii="Calibri" w:hAnsi="Calibri" w:cs="Calibri"/>
          <w:b/>
        </w:rPr>
        <w:br/>
      </w:r>
      <w:r w:rsidR="00DF4782">
        <w:rPr>
          <w:rFonts w:ascii="Calibri" w:hAnsi="Calibri" w:cs="Calibri"/>
        </w:rPr>
        <w:t>H</w:t>
      </w:r>
      <w:r w:rsidRPr="00521C6A">
        <w:rPr>
          <w:rFonts w:ascii="Calibri" w:hAnsi="Calibri" w:cs="Calibri"/>
        </w:rPr>
        <w:t>ámarks orðafjöldi: 250 orð</w:t>
      </w:r>
      <w:r w:rsidR="003D28DB">
        <w:rPr>
          <w:rFonts w:ascii="Calibri" w:hAnsi="Calibri" w:cs="Calibri"/>
        </w:rPr>
        <w:t>. Letur</w:t>
      </w:r>
      <w:r w:rsidR="004C186A">
        <w:rPr>
          <w:rFonts w:ascii="Calibri" w:hAnsi="Calibri" w:cs="Calibri"/>
        </w:rPr>
        <w:t>: calibri 1</w:t>
      </w:r>
      <w:r w:rsidR="007D6FBE">
        <w:rPr>
          <w:rFonts w:ascii="Calibri" w:hAnsi="Calibri" w:cs="Calibri"/>
        </w:rPr>
        <w:t>1</w:t>
      </w:r>
      <w:r w:rsidR="003F575B">
        <w:rPr>
          <w:rFonts w:ascii="Calibri" w:hAnsi="Calibri" w:cs="Calibri"/>
        </w:rPr>
        <w:t>p</w:t>
      </w:r>
    </w:p>
    <w:p w14:paraId="298EB3C1" w14:textId="2078794B" w:rsidR="00DB43E6" w:rsidRPr="00475226" w:rsidRDefault="00E671C1" w:rsidP="00475226">
      <w:pPr>
        <w:pStyle w:val="ListBullet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Á</w:t>
      </w:r>
      <w:r w:rsidR="00DB43E6" w:rsidRPr="00475226">
        <w:rPr>
          <w:rFonts w:ascii="Calibri" w:hAnsi="Calibri" w:cs="Calibri"/>
          <w:b/>
          <w:bCs/>
        </w:rPr>
        <w:t>grip (rannsókn)</w:t>
      </w:r>
      <w:r w:rsidR="00F211D5">
        <w:rPr>
          <w:rFonts w:ascii="Calibri" w:hAnsi="Calibri" w:cs="Calibri"/>
          <w:b/>
          <w:bCs/>
        </w:rPr>
        <w:t xml:space="preserve"> – skal innihalda eftirfarandi:</w:t>
      </w:r>
    </w:p>
    <w:p w14:paraId="4B6052B1" w14:textId="6068DD85" w:rsidR="005773D1" w:rsidRPr="00833031" w:rsidRDefault="00000000" w:rsidP="00833031">
      <w:pPr>
        <w:pStyle w:val="ListBullet"/>
        <w:rPr>
          <w:rFonts w:ascii="Calibri" w:hAnsi="Calibri" w:cs="Calibri"/>
        </w:rPr>
      </w:pPr>
      <w:r w:rsidRPr="00521C6A">
        <w:rPr>
          <w:rFonts w:ascii="Calibri" w:hAnsi="Calibri" w:cs="Calibri"/>
        </w:rPr>
        <w:t>Nafn/nöfn höfunda</w:t>
      </w:r>
      <w:r w:rsidR="00FD107D">
        <w:rPr>
          <w:rFonts w:ascii="Calibri" w:hAnsi="Calibri" w:cs="Calibri"/>
        </w:rPr>
        <w:t>, s</w:t>
      </w:r>
      <w:r w:rsidR="00FD107D" w:rsidRPr="00521C6A">
        <w:rPr>
          <w:rFonts w:ascii="Calibri" w:hAnsi="Calibri" w:cs="Calibri"/>
        </w:rPr>
        <w:t xml:space="preserve">tarfsvettvangur eða </w:t>
      </w:r>
      <w:r w:rsidR="00FD107D">
        <w:rPr>
          <w:rFonts w:ascii="Calibri" w:hAnsi="Calibri" w:cs="Calibri"/>
        </w:rPr>
        <w:t>vinnustaður</w:t>
      </w:r>
      <w:r w:rsidR="00833031">
        <w:rPr>
          <w:rFonts w:ascii="Calibri" w:hAnsi="Calibri" w:cs="Calibri"/>
        </w:rPr>
        <w:t>, n</w:t>
      </w:r>
      <w:r w:rsidR="00833031" w:rsidRPr="00521C6A">
        <w:rPr>
          <w:rFonts w:ascii="Calibri" w:hAnsi="Calibri" w:cs="Calibri"/>
        </w:rPr>
        <w:t>etfang tengiliðar</w:t>
      </w:r>
    </w:p>
    <w:p w14:paraId="5B15207C" w14:textId="356551A3" w:rsidR="00E52445" w:rsidRDefault="00E52445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Titill ágrips</w:t>
      </w:r>
    </w:p>
    <w:p w14:paraId="1099BCC1" w14:textId="1583E6DB" w:rsidR="00A22527" w:rsidRDefault="00A2252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Þrjú lykilorð</w:t>
      </w:r>
    </w:p>
    <w:p w14:paraId="76AE29D5" w14:textId="40353965" w:rsidR="00E46208" w:rsidRDefault="00E4620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Markmið</w:t>
      </w:r>
    </w:p>
    <w:p w14:paraId="56958B75" w14:textId="5E38FB23" w:rsidR="00E46208" w:rsidRDefault="00E4620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Aðferðir</w:t>
      </w:r>
    </w:p>
    <w:p w14:paraId="7583F3E3" w14:textId="2B876AB5" w:rsidR="00E46208" w:rsidRDefault="00E4620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Niðurstöður</w:t>
      </w:r>
    </w:p>
    <w:p w14:paraId="219865E5" w14:textId="52138CA6" w:rsidR="00E46208" w:rsidRDefault="00E4620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Ályktanir</w:t>
      </w:r>
    </w:p>
    <w:p w14:paraId="65D87272" w14:textId="7B970644" w:rsidR="00E46208" w:rsidRDefault="00A2252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Hagnýtt gildi fyrir iðjuþjálfun</w:t>
      </w:r>
    </w:p>
    <w:p w14:paraId="3C6939C1" w14:textId="2106C95B" w:rsidR="00475226" w:rsidRDefault="00F211D5" w:rsidP="004752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Á</w:t>
      </w:r>
      <w:r w:rsidR="00475226" w:rsidRPr="00475226">
        <w:rPr>
          <w:rFonts w:ascii="Calibri" w:hAnsi="Calibri" w:cs="Calibri"/>
          <w:b/>
        </w:rPr>
        <w:t>grip (verkefni)</w:t>
      </w:r>
      <w:r>
        <w:rPr>
          <w:rFonts w:ascii="Calibri" w:hAnsi="Calibri" w:cs="Calibri"/>
          <w:b/>
        </w:rPr>
        <w:t xml:space="preserve"> – skal innihalda eftirfarandi:</w:t>
      </w:r>
    </w:p>
    <w:p w14:paraId="03E8C9A6" w14:textId="77777777" w:rsidR="00475226" w:rsidRDefault="00475226" w:rsidP="00475226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475226">
        <w:rPr>
          <w:rFonts w:ascii="Calibri" w:hAnsi="Calibri" w:cs="Calibri"/>
        </w:rPr>
        <w:t>Nafn/nöfn höfunda, starfsvettvangur eða vinnustaður, netfang tengiliðar</w:t>
      </w:r>
    </w:p>
    <w:p w14:paraId="6CE74C6B" w14:textId="77777777" w:rsidR="00475226" w:rsidRDefault="00475226" w:rsidP="00475226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475226">
        <w:rPr>
          <w:rFonts w:ascii="Calibri" w:hAnsi="Calibri" w:cs="Calibri"/>
        </w:rPr>
        <w:t>Titill ágrips</w:t>
      </w:r>
    </w:p>
    <w:p w14:paraId="048A7D6D" w14:textId="77777777" w:rsidR="00475226" w:rsidRDefault="00475226" w:rsidP="00475226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475226">
        <w:rPr>
          <w:rFonts w:ascii="Calibri" w:hAnsi="Calibri" w:cs="Calibri"/>
        </w:rPr>
        <w:t>Þrjú lykilorð</w:t>
      </w:r>
    </w:p>
    <w:p w14:paraId="5D14CEEF" w14:textId="14875AB6" w:rsidR="00475226" w:rsidRDefault="00475226" w:rsidP="00475226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Hvert var viðfangsefnið/vandamálið</w:t>
      </w:r>
      <w:r w:rsidR="00E2103D">
        <w:rPr>
          <w:rFonts w:ascii="Calibri" w:hAnsi="Calibri" w:cs="Calibri"/>
        </w:rPr>
        <w:t>?</w:t>
      </w:r>
    </w:p>
    <w:p w14:paraId="3D3DD922" w14:textId="27AFAFA4" w:rsidR="00475226" w:rsidRPr="00475226" w:rsidRDefault="00E2103D" w:rsidP="00475226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Hver var möguleg lausn?</w:t>
      </w:r>
    </w:p>
    <w:p w14:paraId="163238EB" w14:textId="6BDE6DA9" w:rsidR="003F575B" w:rsidRDefault="00E2103D" w:rsidP="00475226">
      <w:pPr>
        <w:pStyle w:val="ListParagraph"/>
        <w:numPr>
          <w:ilvl w:val="0"/>
          <w:numId w:val="12"/>
        </w:numPr>
        <w:rPr>
          <w:rFonts w:ascii="Calibri" w:hAnsi="Calibri" w:cs="Calibri"/>
          <w:bCs/>
        </w:rPr>
      </w:pPr>
      <w:r w:rsidRPr="00E2103D">
        <w:rPr>
          <w:rFonts w:ascii="Calibri" w:hAnsi="Calibri" w:cs="Calibri"/>
          <w:bCs/>
        </w:rPr>
        <w:t>Hver var útkoman</w:t>
      </w:r>
      <w:r>
        <w:rPr>
          <w:rFonts w:ascii="Calibri" w:hAnsi="Calibri" w:cs="Calibri"/>
          <w:bCs/>
        </w:rPr>
        <w:t>?</w:t>
      </w:r>
    </w:p>
    <w:p w14:paraId="3723D0F8" w14:textId="77FEB5A2" w:rsidR="00DF4782" w:rsidRPr="00E2103D" w:rsidRDefault="00DF4782" w:rsidP="00475226">
      <w:pPr>
        <w:pStyle w:val="ListParagraph"/>
        <w:numPr>
          <w:ilvl w:val="0"/>
          <w:numId w:val="1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Hagnýtt gildi fyrir iðjuþjálfun</w:t>
      </w:r>
    </w:p>
    <w:p w14:paraId="0BE63C3A" w14:textId="69955C67" w:rsidR="00171457" w:rsidRPr="00D75FF7" w:rsidRDefault="00AF498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Framsetning</w:t>
      </w:r>
      <w:r w:rsidR="00BF08DE">
        <w:rPr>
          <w:rFonts w:ascii="Calibri" w:hAnsi="Calibri" w:cs="Calibri"/>
          <w:b/>
        </w:rPr>
        <w:br/>
      </w:r>
      <w:r w:rsidRPr="00521C6A">
        <w:rPr>
          <w:rFonts w:ascii="Segoe UI Symbol" w:hAnsi="Segoe UI Symbol" w:cs="Segoe UI Symbol"/>
        </w:rPr>
        <w:t>☐</w:t>
      </w:r>
      <w:r w:rsidRPr="00521C6A">
        <w:rPr>
          <w:rFonts w:ascii="Calibri" w:hAnsi="Calibri" w:cs="Calibri"/>
        </w:rPr>
        <w:t xml:space="preserve"> </w:t>
      </w:r>
      <w:r w:rsidR="003D28DB">
        <w:rPr>
          <w:rFonts w:ascii="Calibri" w:hAnsi="Calibri" w:cs="Calibri"/>
        </w:rPr>
        <w:t>Munnlegt e</w:t>
      </w:r>
      <w:r w:rsidRPr="00521C6A">
        <w:rPr>
          <w:rFonts w:ascii="Calibri" w:hAnsi="Calibri" w:cs="Calibri"/>
        </w:rPr>
        <w:t>rindi</w:t>
      </w:r>
      <w:r w:rsidR="00F211D5">
        <w:rPr>
          <w:rFonts w:ascii="Calibri" w:hAnsi="Calibri" w:cs="Calibri"/>
        </w:rPr>
        <w:t xml:space="preserve"> – lengd 20 mínútur</w:t>
      </w:r>
      <w:r w:rsidR="00BF08DE">
        <w:rPr>
          <w:rFonts w:ascii="Calibri" w:hAnsi="Calibri" w:cs="Calibri"/>
        </w:rPr>
        <w:br/>
      </w:r>
      <w:r w:rsidRPr="00521C6A">
        <w:rPr>
          <w:rFonts w:ascii="Segoe UI Symbol" w:hAnsi="Segoe UI Symbol" w:cs="Segoe UI Symbol"/>
        </w:rPr>
        <w:t>☐</w:t>
      </w:r>
      <w:r w:rsidRPr="00521C6A">
        <w:rPr>
          <w:rFonts w:ascii="Calibri" w:hAnsi="Calibri" w:cs="Calibri"/>
        </w:rPr>
        <w:t xml:space="preserve"> Veggspjald</w:t>
      </w:r>
      <w:r w:rsidR="00BF08DE">
        <w:rPr>
          <w:rFonts w:ascii="Calibri" w:hAnsi="Calibri" w:cs="Calibri"/>
        </w:rPr>
        <w:br/>
      </w:r>
      <w:r w:rsidRPr="00521C6A">
        <w:rPr>
          <w:rFonts w:ascii="Segoe UI Symbol" w:hAnsi="Segoe UI Symbol" w:cs="Segoe UI Symbol"/>
        </w:rPr>
        <w:t>☐</w:t>
      </w:r>
      <w:r w:rsidRPr="00521C6A">
        <w:rPr>
          <w:rFonts w:ascii="Calibri" w:hAnsi="Calibri" w:cs="Calibri"/>
        </w:rPr>
        <w:t xml:space="preserve"> Annað: __________________</w:t>
      </w:r>
    </w:p>
    <w:p w14:paraId="5885EF2C" w14:textId="2206CB37" w:rsidR="000B1EC9" w:rsidRPr="00521C6A" w:rsidRDefault="00D75FF7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br/>
      </w:r>
      <w:r w:rsidR="00000000" w:rsidRPr="00521C6A">
        <w:rPr>
          <w:rFonts w:ascii="Calibri" w:hAnsi="Calibri" w:cs="Calibri"/>
          <w:b/>
        </w:rPr>
        <w:t>Skilafrestur og upplýsingar</w:t>
      </w:r>
      <w:r w:rsidR="00BF08DE">
        <w:rPr>
          <w:rFonts w:ascii="Calibri" w:hAnsi="Calibri" w:cs="Calibri"/>
        </w:rPr>
        <w:br/>
      </w:r>
      <w:r w:rsidR="00000000" w:rsidRPr="00BE380E">
        <w:rPr>
          <w:rFonts w:ascii="Calibri" w:hAnsi="Calibri" w:cs="Calibri"/>
        </w:rPr>
        <w:t xml:space="preserve">Ágripum skal skilað fyrir </w:t>
      </w:r>
      <w:r w:rsidR="00B760A0">
        <w:rPr>
          <w:rFonts w:ascii="Calibri" w:hAnsi="Calibri" w:cs="Calibri"/>
        </w:rPr>
        <w:t xml:space="preserve">28. ágúst </w:t>
      </w:r>
      <w:r w:rsidR="00CD23AE">
        <w:rPr>
          <w:rFonts w:ascii="Calibri" w:hAnsi="Calibri" w:cs="Calibri"/>
        </w:rPr>
        <w:t>2026</w:t>
      </w:r>
      <w:r w:rsidR="00000000" w:rsidRPr="00BE380E">
        <w:rPr>
          <w:rFonts w:ascii="Calibri" w:hAnsi="Calibri" w:cs="Calibri"/>
        </w:rPr>
        <w:t xml:space="preserve"> á netfangið</w:t>
      </w:r>
      <w:r w:rsidR="00CD23AE">
        <w:rPr>
          <w:rFonts w:ascii="Calibri" w:hAnsi="Calibri" w:cs="Calibri"/>
        </w:rPr>
        <w:t xml:space="preserve">: </w:t>
      </w:r>
      <w:hyperlink r:id="rId10" w:history="1">
        <w:r w:rsidR="00CD23AE" w:rsidRPr="00A3335D">
          <w:rPr>
            <w:rStyle w:val="Hyperlink"/>
            <w:rFonts w:ascii="Calibri" w:hAnsi="Calibri" w:cs="Calibri"/>
          </w:rPr>
          <w:t>idjuthjalfafelag@ii.is</w:t>
        </w:r>
      </w:hyperlink>
      <w:r w:rsidR="00CD23AE">
        <w:rPr>
          <w:rFonts w:ascii="Calibri" w:hAnsi="Calibri" w:cs="Calibri"/>
        </w:rPr>
        <w:t xml:space="preserve"> merkt „ágrip 2026</w:t>
      </w:r>
      <w:r w:rsidR="00812055">
        <w:rPr>
          <w:rFonts w:ascii="Calibri" w:hAnsi="Calibri" w:cs="Calibri"/>
        </w:rPr>
        <w:t>.</w:t>
      </w:r>
      <w:r w:rsidR="00B760A0">
        <w:rPr>
          <w:rFonts w:ascii="Calibri" w:hAnsi="Calibri" w:cs="Calibri"/>
        </w:rPr>
        <w:t>“</w:t>
      </w:r>
      <w:r w:rsidR="00812055">
        <w:rPr>
          <w:rFonts w:ascii="Calibri" w:hAnsi="Calibri" w:cs="Calibri"/>
        </w:rPr>
        <w:t xml:space="preserve"> </w:t>
      </w:r>
      <w:r w:rsidR="00000000" w:rsidRPr="00521C6A">
        <w:rPr>
          <w:rFonts w:ascii="Calibri" w:hAnsi="Calibri" w:cs="Calibri"/>
        </w:rPr>
        <w:t xml:space="preserve">Öll innsend ágrip verða metin af </w:t>
      </w:r>
      <w:r w:rsidR="00812055">
        <w:rPr>
          <w:rFonts w:ascii="Calibri" w:hAnsi="Calibri" w:cs="Calibri"/>
        </w:rPr>
        <w:t>ráðstefnunefnd</w:t>
      </w:r>
      <w:r w:rsidR="00000000" w:rsidRPr="00521C6A">
        <w:rPr>
          <w:rFonts w:ascii="Calibri" w:hAnsi="Calibri" w:cs="Calibri"/>
        </w:rPr>
        <w:t xml:space="preserve">. Höfundar fá svar eigi síðar en </w:t>
      </w:r>
      <w:r w:rsidR="00F74C8E">
        <w:rPr>
          <w:rFonts w:ascii="Calibri" w:hAnsi="Calibri" w:cs="Calibri"/>
        </w:rPr>
        <w:t>1</w:t>
      </w:r>
      <w:r w:rsidR="00B760A0">
        <w:rPr>
          <w:rFonts w:ascii="Calibri" w:hAnsi="Calibri" w:cs="Calibri"/>
        </w:rPr>
        <w:t>0</w:t>
      </w:r>
      <w:r w:rsidR="00F74C8E">
        <w:rPr>
          <w:rFonts w:ascii="Calibri" w:hAnsi="Calibri" w:cs="Calibri"/>
        </w:rPr>
        <w:t>. september 2026</w:t>
      </w:r>
      <w:r w:rsidR="00000000" w:rsidRPr="00521C6A">
        <w:rPr>
          <w:rFonts w:ascii="Calibri" w:hAnsi="Calibri" w:cs="Calibri"/>
        </w:rPr>
        <w:t>.</w:t>
      </w:r>
      <w:r w:rsidR="00F74C8E">
        <w:rPr>
          <w:rFonts w:ascii="Calibri" w:hAnsi="Calibri" w:cs="Calibri"/>
        </w:rPr>
        <w:t xml:space="preserve"> </w:t>
      </w:r>
      <w:r w:rsidR="00000000" w:rsidRPr="00521C6A">
        <w:rPr>
          <w:rFonts w:ascii="Calibri" w:hAnsi="Calibri" w:cs="Calibri"/>
        </w:rPr>
        <w:t xml:space="preserve">Nánari upplýsingar veitir </w:t>
      </w:r>
      <w:r w:rsidR="004B41A4">
        <w:rPr>
          <w:rFonts w:ascii="Calibri" w:hAnsi="Calibri" w:cs="Calibri"/>
        </w:rPr>
        <w:t xml:space="preserve">Þóra Leósdóttir, </w:t>
      </w:r>
      <w:hyperlink r:id="rId11" w:history="1">
        <w:r w:rsidR="00D25D28" w:rsidRPr="00A3335D">
          <w:rPr>
            <w:rStyle w:val="Hyperlink"/>
            <w:rFonts w:ascii="Calibri" w:hAnsi="Calibri" w:cs="Calibri"/>
          </w:rPr>
          <w:t>thoraleo@ii.is</w:t>
        </w:r>
      </w:hyperlink>
      <w:r w:rsidR="00D25D28">
        <w:rPr>
          <w:rFonts w:ascii="Calibri" w:hAnsi="Calibri" w:cs="Calibri"/>
        </w:rPr>
        <w:t>, s: 895 6310.</w:t>
      </w:r>
    </w:p>
    <w:sectPr w:rsidR="000B1EC9" w:rsidRPr="00521C6A" w:rsidSect="00171457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83C2E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32B9E"/>
    <w:multiLevelType w:val="hybridMultilevel"/>
    <w:tmpl w:val="0B22648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D8796E"/>
    <w:multiLevelType w:val="hybridMultilevel"/>
    <w:tmpl w:val="17825C52"/>
    <w:lvl w:ilvl="0" w:tplc="30A47AE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01E0E"/>
    <w:multiLevelType w:val="hybridMultilevel"/>
    <w:tmpl w:val="3A70553C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60E56"/>
    <w:multiLevelType w:val="hybridMultilevel"/>
    <w:tmpl w:val="C5FAC250"/>
    <w:lvl w:ilvl="0" w:tplc="06683478">
      <w:start w:val="1"/>
      <w:numFmt w:val="upperLetter"/>
      <w:lvlText w:val="%1)"/>
      <w:lvlJc w:val="left"/>
      <w:pPr>
        <w:ind w:left="720" w:hanging="360"/>
      </w:pPr>
    </w:lvl>
    <w:lvl w:ilvl="1" w:tplc="28E8ADDC">
      <w:start w:val="1"/>
      <w:numFmt w:val="lowerLetter"/>
      <w:lvlText w:val="%2."/>
      <w:lvlJc w:val="left"/>
      <w:pPr>
        <w:ind w:left="1440" w:hanging="360"/>
      </w:pPr>
    </w:lvl>
    <w:lvl w:ilvl="2" w:tplc="6714032E">
      <w:start w:val="1"/>
      <w:numFmt w:val="lowerRoman"/>
      <w:lvlText w:val="%3."/>
      <w:lvlJc w:val="right"/>
      <w:pPr>
        <w:ind w:left="2160" w:hanging="180"/>
      </w:pPr>
    </w:lvl>
    <w:lvl w:ilvl="3" w:tplc="770CAA22">
      <w:start w:val="1"/>
      <w:numFmt w:val="decimal"/>
      <w:lvlText w:val="%4."/>
      <w:lvlJc w:val="left"/>
      <w:pPr>
        <w:ind w:left="2880" w:hanging="360"/>
      </w:pPr>
    </w:lvl>
    <w:lvl w:ilvl="4" w:tplc="4BBAB2FA">
      <w:start w:val="1"/>
      <w:numFmt w:val="lowerLetter"/>
      <w:lvlText w:val="%5."/>
      <w:lvlJc w:val="left"/>
      <w:pPr>
        <w:ind w:left="3600" w:hanging="360"/>
      </w:pPr>
    </w:lvl>
    <w:lvl w:ilvl="5" w:tplc="BFA0FE16">
      <w:start w:val="1"/>
      <w:numFmt w:val="lowerRoman"/>
      <w:lvlText w:val="%6."/>
      <w:lvlJc w:val="right"/>
      <w:pPr>
        <w:ind w:left="4320" w:hanging="180"/>
      </w:pPr>
    </w:lvl>
    <w:lvl w:ilvl="6" w:tplc="21D435E4">
      <w:start w:val="1"/>
      <w:numFmt w:val="decimal"/>
      <w:lvlText w:val="%7."/>
      <w:lvlJc w:val="left"/>
      <w:pPr>
        <w:ind w:left="5040" w:hanging="360"/>
      </w:pPr>
    </w:lvl>
    <w:lvl w:ilvl="7" w:tplc="EA22C6DE">
      <w:start w:val="1"/>
      <w:numFmt w:val="lowerLetter"/>
      <w:lvlText w:val="%8."/>
      <w:lvlJc w:val="left"/>
      <w:pPr>
        <w:ind w:left="5760" w:hanging="360"/>
      </w:pPr>
    </w:lvl>
    <w:lvl w:ilvl="8" w:tplc="AFBC37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3377E"/>
    <w:multiLevelType w:val="hybridMultilevel"/>
    <w:tmpl w:val="4010350C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8275537">
    <w:abstractNumId w:val="8"/>
  </w:num>
  <w:num w:numId="2" w16cid:durableId="1332951418">
    <w:abstractNumId w:val="6"/>
  </w:num>
  <w:num w:numId="3" w16cid:durableId="704718431">
    <w:abstractNumId w:val="5"/>
  </w:num>
  <w:num w:numId="4" w16cid:durableId="147291529">
    <w:abstractNumId w:val="4"/>
  </w:num>
  <w:num w:numId="5" w16cid:durableId="1925218077">
    <w:abstractNumId w:val="7"/>
  </w:num>
  <w:num w:numId="6" w16cid:durableId="2020501473">
    <w:abstractNumId w:val="3"/>
  </w:num>
  <w:num w:numId="7" w16cid:durableId="722099126">
    <w:abstractNumId w:val="2"/>
  </w:num>
  <w:num w:numId="8" w16cid:durableId="1158111086">
    <w:abstractNumId w:val="1"/>
  </w:num>
  <w:num w:numId="9" w16cid:durableId="954674543">
    <w:abstractNumId w:val="0"/>
  </w:num>
  <w:num w:numId="10" w16cid:durableId="1964068730">
    <w:abstractNumId w:val="12"/>
  </w:num>
  <w:num w:numId="11" w16cid:durableId="429090161">
    <w:abstractNumId w:val="10"/>
  </w:num>
  <w:num w:numId="12" w16cid:durableId="2124764872">
    <w:abstractNumId w:val="9"/>
  </w:num>
  <w:num w:numId="13" w16cid:durableId="830488513">
    <w:abstractNumId w:val="11"/>
  </w:num>
  <w:num w:numId="14" w16cid:durableId="1505168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D43"/>
    <w:rsid w:val="000B1EC9"/>
    <w:rsid w:val="00102179"/>
    <w:rsid w:val="00115E26"/>
    <w:rsid w:val="0015074B"/>
    <w:rsid w:val="00171457"/>
    <w:rsid w:val="00267C1E"/>
    <w:rsid w:val="0029639D"/>
    <w:rsid w:val="00326F90"/>
    <w:rsid w:val="00365EF9"/>
    <w:rsid w:val="003D28DB"/>
    <w:rsid w:val="003F575B"/>
    <w:rsid w:val="00435AFA"/>
    <w:rsid w:val="00475226"/>
    <w:rsid w:val="004B41A4"/>
    <w:rsid w:val="004C186A"/>
    <w:rsid w:val="00521C6A"/>
    <w:rsid w:val="005773D1"/>
    <w:rsid w:val="007D6FBE"/>
    <w:rsid w:val="00812055"/>
    <w:rsid w:val="00833031"/>
    <w:rsid w:val="00A22527"/>
    <w:rsid w:val="00AA1D8D"/>
    <w:rsid w:val="00AF4983"/>
    <w:rsid w:val="00B47730"/>
    <w:rsid w:val="00B760A0"/>
    <w:rsid w:val="00BE380E"/>
    <w:rsid w:val="00BF08DE"/>
    <w:rsid w:val="00CB0664"/>
    <w:rsid w:val="00CD23AE"/>
    <w:rsid w:val="00D25D28"/>
    <w:rsid w:val="00D75FF7"/>
    <w:rsid w:val="00DB43E6"/>
    <w:rsid w:val="00DF4782"/>
    <w:rsid w:val="00E036BB"/>
    <w:rsid w:val="00E2103D"/>
    <w:rsid w:val="00E46208"/>
    <w:rsid w:val="00E52445"/>
    <w:rsid w:val="00E539A2"/>
    <w:rsid w:val="00E671C1"/>
    <w:rsid w:val="00EA36B0"/>
    <w:rsid w:val="00F211D5"/>
    <w:rsid w:val="00F74C8E"/>
    <w:rsid w:val="00FC693F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8ADA8"/>
  <w14:defaultImageDpi w14:val="300"/>
  <w15:docId w15:val="{3695B57D-2B7E-2444-A3B0-D9455E2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2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oraleo@ii.i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djuthjalfafelag@ii.i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8CAA54AEA9C4BBCFF13658DC89179" ma:contentTypeVersion="13" ma:contentTypeDescription="Create a new document." ma:contentTypeScope="" ma:versionID="21848bc1f6b743712e0e50f346cbbdcd">
  <xsd:schema xmlns:xsd="http://www.w3.org/2001/XMLSchema" xmlns:xs="http://www.w3.org/2001/XMLSchema" xmlns:p="http://schemas.microsoft.com/office/2006/metadata/properties" xmlns:ns2="fe8a1a44-0587-473c-a1c8-7c3bf0998acc" xmlns:ns3="21131d91-91b7-40ea-880a-77ba902e4509" targetNamespace="http://schemas.microsoft.com/office/2006/metadata/properties" ma:root="true" ma:fieldsID="86c9db8c36f2a14b34d26195dc04caff" ns2:_="" ns3:_="">
    <xsd:import namespace="fe8a1a44-0587-473c-a1c8-7c3bf0998acc"/>
    <xsd:import namespace="21131d91-91b7-40ea-880a-77ba902e4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1a44-0587-473c-a1c8-7c3bf0998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7eca3-9b95-45de-8fd0-fdf86a441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1d91-91b7-40ea-880a-77ba902e45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8dbda3-0c51-473c-8735-c8e2e1f328a2}" ma:internalName="TaxCatchAll" ma:showField="CatchAllData" ma:web="21131d91-91b7-40ea-880a-77ba902e4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31d91-91b7-40ea-880a-77ba902e4509" xsi:nil="true"/>
    <lcf76f155ced4ddcb4097134ff3c332f xmlns="fe8a1a44-0587-473c-a1c8-7c3bf0998a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B9DD0-B2B3-4FE2-9544-4C9E0E7BD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a1a44-0587-473c-a1c8-7c3bf0998acc"/>
    <ds:schemaRef ds:uri="21131d91-91b7-40ea-880a-77ba902e4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304AF-E64C-4443-9C39-E4AE17224EAC}">
  <ds:schemaRefs>
    <ds:schemaRef ds:uri="http://schemas.microsoft.com/office/2006/metadata/properties"/>
    <ds:schemaRef ds:uri="http://schemas.microsoft.com/office/infopath/2007/PartnerControls"/>
    <ds:schemaRef ds:uri="21131d91-91b7-40ea-880a-77ba902e4509"/>
    <ds:schemaRef ds:uri="fe8a1a44-0587-473c-a1c8-7c3bf0998acc"/>
  </ds:schemaRefs>
</ds:datastoreItem>
</file>

<file path=customXml/itemProps4.xml><?xml version="1.0" encoding="utf-8"?>
<ds:datastoreItem xmlns:ds="http://schemas.openxmlformats.org/officeDocument/2006/customXml" ds:itemID="{FCB34ED5-9BBA-4947-AF62-4383B648D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1204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Þóra Leósdóttir</cp:lastModifiedBy>
  <cp:revision>33</cp:revision>
  <dcterms:created xsi:type="dcterms:W3CDTF">2026-05-17T15:43:00Z</dcterms:created>
  <dcterms:modified xsi:type="dcterms:W3CDTF">2026-05-22T14:51:00Z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0x0101002E58CAA54AEA9C4BBCFF13658DC89179</vt:lpwstr>
  </property>
  <property fmtid="{D5CDD505-2E9C-101B-9397-08002B2CF9AE}" pid="3" name="MediaServiceImageTags">
    <vt:lpwstr/>
  </property>
  <property fmtid="{D5CDD505-2E9C-101B-9397-08002B2CF9AE}" pid="4" name="docLang">
    <vt:lpwstr>is</vt:lpwstr>
  </property>
</Properties>
</file>